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Gli abbigliamenti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Caro    </w:t>
      </w:r>
      <w:r>
        <w:t xml:space="preserve">   Maglione    </w:t>
      </w:r>
      <w:r>
        <w:t xml:space="preserve">   Maglietta    </w:t>
      </w:r>
      <w:r>
        <w:t xml:space="preserve">   Calzino    </w:t>
      </w:r>
      <w:r>
        <w:t xml:space="preserve">   Camicetta    </w:t>
      </w:r>
      <w:r>
        <w:t xml:space="preserve">   Cravatta    </w:t>
      </w:r>
      <w:r>
        <w:t xml:space="preserve">   Collana    </w:t>
      </w:r>
      <w:r>
        <w:t xml:space="preserve">   Cintura    </w:t>
      </w:r>
      <w:r>
        <w:t xml:space="preserve">   Guanti    </w:t>
      </w:r>
      <w:r>
        <w:t xml:space="preserve">   Capello    </w:t>
      </w:r>
      <w:r>
        <w:t xml:space="preserve">   Giacca    </w:t>
      </w:r>
      <w:r>
        <w:t xml:space="preserve">   Sandali    </w:t>
      </w:r>
      <w:r>
        <w:t xml:space="preserve">   Felpa    </w:t>
      </w:r>
      <w:r>
        <w:t xml:space="preserve">   Costoso    </w:t>
      </w:r>
      <w:r>
        <w:t xml:space="preserve">   Sportivo    </w:t>
      </w:r>
      <w:r>
        <w:t xml:space="preserve">   Pantaloni    </w:t>
      </w:r>
      <w:r>
        <w:t xml:space="preserve">   Scarpa    </w:t>
      </w:r>
      <w:r>
        <w:t xml:space="preserve">   Gonna    </w:t>
      </w:r>
      <w:r>
        <w:t xml:space="preserve">   Borsa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abbigliamenti</dc:title>
  <dcterms:created xsi:type="dcterms:W3CDTF">2021-10-11T08:05:53Z</dcterms:created>
  <dcterms:modified xsi:type="dcterms:W3CDTF">2021-10-11T08:05:53Z</dcterms:modified>
</cp:coreProperties>
</file>