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aggettivi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Signora Zappia will call you this if you have done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you're ____________ and you know it, clap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we can all be a little this when we don't want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___________banana in Coffs Harbour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nice,likeable and 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Superman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strong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vecchio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Babies are sometimes considered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Albert Einstein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bisnonno is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Rebel Wilson is called __________ Amy in Pitch 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Signora Zappia is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aggettivi</dc:title>
  <dcterms:created xsi:type="dcterms:W3CDTF">2021-10-11T08:04:45Z</dcterms:created>
  <dcterms:modified xsi:type="dcterms:W3CDTF">2021-10-11T08:04:45Z</dcterms:modified>
</cp:coreProperties>
</file>