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Gli animali</w:t>
      </w:r>
    </w:p>
    <w:p>
      <w:pPr>
        <w:pStyle w:val="Questions"/>
      </w:pPr>
      <w:r>
        <w:t xml:space="preserve">1. LI TTOGA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LI ENCA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LI NOLGIOCI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LA VIAAC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IL POTO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LA AMCUC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IL AOCLVLA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LA LNILAGA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IL AOLGL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LI EILMAA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RNTAANLA'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AL CCLCNLAOIE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AL AANR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LA ANAR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'ELEANFLTE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 animali</dc:title>
  <dcterms:created xsi:type="dcterms:W3CDTF">2021-10-11T08:06:06Z</dcterms:created>
  <dcterms:modified xsi:type="dcterms:W3CDTF">2021-10-11T08:06:06Z</dcterms:modified>
</cp:coreProperties>
</file>