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Gli animali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Squalo    </w:t>
      </w:r>
      <w:r>
        <w:t xml:space="preserve">   Delfino    </w:t>
      </w:r>
      <w:r>
        <w:t xml:space="preserve">   Pappagallo    </w:t>
      </w:r>
      <w:r>
        <w:t xml:space="preserve">   Giraffa    </w:t>
      </w:r>
      <w:r>
        <w:t xml:space="preserve">   Anguilla    </w:t>
      </w:r>
      <w:r>
        <w:t xml:space="preserve">   Maiale    </w:t>
      </w:r>
      <w:r>
        <w:t xml:space="preserve">   Pesce    </w:t>
      </w:r>
      <w:r>
        <w:t xml:space="preserve">   Leone    </w:t>
      </w:r>
      <w:r>
        <w:t xml:space="preserve">   Volpi    </w:t>
      </w:r>
      <w:r>
        <w:t xml:space="preserve">   Cane    </w:t>
      </w:r>
      <w:r>
        <w:t xml:space="preserve">   Ippopotamo    </w:t>
      </w:r>
      <w:r>
        <w:t xml:space="preserve">   Lumaca    </w:t>
      </w:r>
      <w:r>
        <w:t xml:space="preserve">   Istrice    </w:t>
      </w:r>
      <w:r>
        <w:t xml:space="preserve">   Anaconda    </w:t>
      </w:r>
      <w:r>
        <w:t xml:space="preserve">   Coccodrillo    </w:t>
      </w:r>
      <w:r>
        <w:t xml:space="preserve">   Geco    </w:t>
      </w:r>
      <w:r>
        <w:t xml:space="preserve">   Scoiattolo    </w:t>
      </w:r>
      <w:r>
        <w:t xml:space="preserve">   Rinoceronte    </w:t>
      </w:r>
      <w:r>
        <w:t xml:space="preserve">   Canguro    </w:t>
      </w:r>
      <w:r>
        <w:t xml:space="preserve">   Koala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Gli animali</dc:title>
  <dcterms:created xsi:type="dcterms:W3CDTF">2021-10-11T08:06:11Z</dcterms:created>
  <dcterms:modified xsi:type="dcterms:W3CDTF">2021-10-11T08:06:11Z</dcterms:modified>
</cp:coreProperties>
</file>