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Gli animali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asino    </w:t>
      </w:r>
      <w:r>
        <w:t xml:space="preserve">   balena    </w:t>
      </w:r>
      <w:r>
        <w:t xml:space="preserve">   cane    </w:t>
      </w:r>
      <w:r>
        <w:t xml:space="preserve">   cavallo    </w:t>
      </w:r>
      <w:r>
        <w:t xml:space="preserve">   coniglio    </w:t>
      </w:r>
      <w:r>
        <w:t xml:space="preserve">   criceto    </w:t>
      </w:r>
      <w:r>
        <w:t xml:space="preserve">   gatto    </w:t>
      </w:r>
      <w:r>
        <w:t xml:space="preserve">   mucca    </w:t>
      </w:r>
      <w:r>
        <w:t xml:space="preserve">   papera    </w:t>
      </w:r>
      <w:r>
        <w:t xml:space="preserve">   pecora    </w:t>
      </w:r>
      <w:r>
        <w:t xml:space="preserve">   pesce    </w:t>
      </w:r>
      <w:r>
        <w:t xml:space="preserve">   pollo    </w:t>
      </w:r>
      <w:r>
        <w:t xml:space="preserve">   squalo    </w:t>
      </w:r>
      <w:r>
        <w:t xml:space="preserve">   tartaruga    </w:t>
      </w:r>
      <w:r>
        <w:t xml:space="preserve">   uccello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Gli animali</dc:title>
  <dcterms:created xsi:type="dcterms:W3CDTF">2021-10-11T08:05:40Z</dcterms:created>
  <dcterms:modified xsi:type="dcterms:W3CDTF">2021-10-11T08:05:40Z</dcterms:modified>
</cp:coreProperties>
</file>