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archi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forma dei fori di risonanza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più grave degli archi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l'hanno solo il violino e la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più piccolo e acuto fra gli archi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Altro nome del ricciolo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 ad amplificare il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Nel violoncello e nel contrabbasso lo usi per appoggiare lo strumento per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Servono a tendere le corde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un po' più grande del violino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Compositore che contribuì al successo del violino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 passano sopra le 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più grande della viola e più piccolo del contrabbasso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numero di corde di ogni 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Termina con il ricciolo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per sfregare le corde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archi</dc:title>
  <dcterms:created xsi:type="dcterms:W3CDTF">2021-10-11T08:06:15Z</dcterms:created>
  <dcterms:modified xsi:type="dcterms:W3CDTF">2021-10-11T08:06:15Z</dcterms:modified>
</cp:coreProperties>
</file>