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Gli atomi e le molecole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 particella subatomica con carica positiva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Il simbolo del platino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L'elemento con simbolo Hg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 particella subatomica con massa minore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L'elemento con numero atomico 19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E' una sostanza pura, ma non è un elemento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Il numero di neutroni nell'atomo di indio-115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Il numero di elettroni nell'argon-40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Il numero di protoni nel nucleo del magnesio-24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Il numero di massa dell'isotopo del rame con 34 neutroni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Il numero di neutroni nel nucleo dell'idrogeno-1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 struttura in cui sono contenuti protoni e neutroni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Il numero di atomi che compongono la molecola di acido solforico, H₂SO₄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Il numero atomico dello zinco-65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Gli atomi e le molecole</dc:title>
  <dcterms:created xsi:type="dcterms:W3CDTF">2022-01-21T03:36:29Z</dcterms:created>
  <dcterms:modified xsi:type="dcterms:W3CDTF">2022-01-21T03:36:29Z</dcterms:modified>
</cp:coreProperties>
</file>