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Gli ominidi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azione che erectus può fare con il fuoco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È stato il primo a usare il fuoco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 continente in cui compaiono i primi ominidi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Non vivevano soli, ma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cercavano nel terreno per nutrirsi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principale attività dellerectus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Abitazioni dell'homo habilis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L'erectus  esce dall'Africa e si diffonde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Quanti milioni di anni fa compare l'uomo habilis.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 strumento costruito dall'homo habilis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 che cosa comunicavano gli australopiteci?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L'azione eseguita sulle pietre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abitazioni costruite dall'homo  erectus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Aveva imparato ad usarlo per primo l'homo erectus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 era erectus perché si spostava per inseguire gli animali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Strumento costruito dall'erectus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L'ambiente dove vissero i primi ominidi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 era l'erba della savana.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 dice di chi cammina su due gambe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Gli ominidi</dc:title>
  <dcterms:created xsi:type="dcterms:W3CDTF">2021-10-11T08:06:08Z</dcterms:created>
  <dcterms:modified xsi:type="dcterms:W3CDTF">2021-10-11T08:06:08Z</dcterms:modified>
</cp:coreProperties>
</file>