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Gli sport e gli hobby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PALLAVOLO    </w:t>
      </w:r>
      <w:r>
        <w:t xml:space="preserve">   NUOTO    </w:t>
      </w:r>
      <w:r>
        <w:t xml:space="preserve">   CALCIO    </w:t>
      </w:r>
      <w:r>
        <w:t xml:space="preserve">   SCI    </w:t>
      </w:r>
      <w:r>
        <w:t xml:space="preserve">   PATTINAGGIO    </w:t>
      </w:r>
      <w:r>
        <w:t xml:space="preserve">   VELA    </w:t>
      </w:r>
      <w:r>
        <w:t xml:space="preserve">   ALPINISMO    </w:t>
      </w:r>
      <w:r>
        <w:t xml:space="preserve">   KARATÈ    </w:t>
      </w:r>
      <w:r>
        <w:t xml:space="preserve">   EQUITAZIONE    </w:t>
      </w:r>
      <w:r>
        <w:t xml:space="preserve">   PARTITA    </w:t>
      </w:r>
      <w:r>
        <w:t xml:space="preserve">   PESCARE    </w:t>
      </w:r>
      <w:r>
        <w:t xml:space="preserve">   SCHERMA    </w:t>
      </w:r>
      <w:r>
        <w:t xml:space="preserve">   PUGILATO    </w:t>
      </w:r>
      <w:r>
        <w:t xml:space="preserve">   CANNOTTAGGIO    </w:t>
      </w:r>
      <w:r>
        <w:t xml:space="preserve">   CICLISMO    </w:t>
      </w:r>
      <w:r>
        <w:t xml:space="preserve">   PALLACANESTRO    </w:t>
      </w:r>
      <w:r>
        <w:t xml:space="preserve">   AEROBICA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Gli sport e gli hobby</dc:title>
  <dcterms:created xsi:type="dcterms:W3CDTF">2021-10-11T08:05:16Z</dcterms:created>
  <dcterms:modified xsi:type="dcterms:W3CDTF">2021-10-11T08:05:16Z</dcterms:modified>
</cp:coreProperties>
</file>