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Football americano    </w:t>
      </w:r>
      <w:r>
        <w:t xml:space="preserve">   Scherma    </w:t>
      </w:r>
      <w:r>
        <w:t xml:space="preserve">   Correre    </w:t>
      </w:r>
      <w:r>
        <w:t xml:space="preserve">   Rugby    </w:t>
      </w:r>
      <w:r>
        <w:t xml:space="preserve">   Cricket    </w:t>
      </w:r>
      <w:r>
        <w:t xml:space="preserve">   Baseball    </w:t>
      </w:r>
      <w:r>
        <w:t xml:space="preserve">   Sci    </w:t>
      </w:r>
      <w:r>
        <w:t xml:space="preserve">   Golf    </w:t>
      </w:r>
      <w:r>
        <w:t xml:space="preserve">   Ciclismo    </w:t>
      </w:r>
      <w:r>
        <w:t xml:space="preserve">   Nuoto    </w:t>
      </w:r>
      <w:r>
        <w:t xml:space="preserve">   Pallanuoto    </w:t>
      </w:r>
      <w:r>
        <w:t xml:space="preserve">   Tennis    </w:t>
      </w:r>
      <w:r>
        <w:t xml:space="preserve">   Pallacanestro    </w:t>
      </w:r>
      <w:r>
        <w:t xml:space="preserve">   Pallavolo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sports </dc:title>
  <dcterms:created xsi:type="dcterms:W3CDTF">2021-10-11T08:05:51Z</dcterms:created>
  <dcterms:modified xsi:type="dcterms:W3CDTF">2021-10-11T08:05:51Z</dcterms:modified>
</cp:coreProperties>
</file>