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Glided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Campaign slogan used by the republicans in presidential elections by 1868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Argued that the wealthy have an obligation to give something back to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Political doctrine that supports the rights and powers of the common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first billion dollar corporation?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Gave applicants freehold title to up to 160 acres of undeveloped federal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Railroad construction company that consisted of many of the insiders of the union pacific railway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republican political machine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credit system that was used by farmers in the u.s in the south in the 1860s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united states federal law signed into law by chester a arthur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president to be in office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Elected president in 1876 by the comprimise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invention included the phonograph and incandescent electric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Assassinated so stalwarts could be in power in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crooked politician and money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Favored the spoil systems of political patronage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Glided age</dc:title>
  <dcterms:created xsi:type="dcterms:W3CDTF">2021-10-11T08:05:19Z</dcterms:created>
  <dcterms:modified xsi:type="dcterms:W3CDTF">2021-10-11T08:05:19Z</dcterms:modified>
</cp:coreProperties>
</file>