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Gliding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Saves you from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Provides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Fluffy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Lags a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pilot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What's that beeping?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Often overused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Never leave unattended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Head honcho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Like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Where we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Pre-landing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Glide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Open tube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Brings you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a little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Side-by-side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Prevents embarrassment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many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Takes you to another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Lesson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Affects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Gives a heading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Gets you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Uncoordinated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Generates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Main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Concrete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Pre-aerobatics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Orderly flow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Temporary restriction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Gliding Quiz</dc:title>
  <dcterms:created xsi:type="dcterms:W3CDTF">2021-10-11T08:05:30Z</dcterms:created>
  <dcterms:modified xsi:type="dcterms:W3CDTF">2021-10-11T08:05:30Z</dcterms:modified>
</cp:coreProperties>
</file>