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Gliding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circuit    </w:t>
      </w:r>
      <w:r>
        <w:t xml:space="preserve">   ballast    </w:t>
      </w:r>
      <w:r>
        <w:t xml:space="preserve">   airfield    </w:t>
      </w:r>
      <w:r>
        <w:t xml:space="preserve">   ptt    </w:t>
      </w:r>
      <w:r>
        <w:t xml:space="preserve">   compass    </w:t>
      </w:r>
      <w:r>
        <w:t xml:space="preserve">   drift    </w:t>
      </w:r>
      <w:r>
        <w:t xml:space="preserve">   qnh    </w:t>
      </w:r>
      <w:r>
        <w:t xml:space="preserve">   notam    </w:t>
      </w:r>
      <w:r>
        <w:t xml:space="preserve">   pilot    </w:t>
      </w:r>
      <w:r>
        <w:t xml:space="preserve">   cfi    </w:t>
      </w:r>
      <w:r>
        <w:t xml:space="preserve">   bus    </w:t>
      </w:r>
      <w:r>
        <w:t xml:space="preserve">   ustall    </w:t>
      </w:r>
      <w:r>
        <w:t xml:space="preserve">   hassll    </w:t>
      </w:r>
      <w:r>
        <w:t xml:space="preserve">   wing    </w:t>
      </w:r>
      <w:r>
        <w:t xml:space="preserve">   astir    </w:t>
      </w:r>
      <w:r>
        <w:t xml:space="preserve">   daisy    </w:t>
      </w:r>
      <w:r>
        <w:t xml:space="preserve">   canopy    </w:t>
      </w:r>
      <w:r>
        <w:t xml:space="preserve">   lookout    </w:t>
      </w:r>
      <w:r>
        <w:t xml:space="preserve">   yawed    </w:t>
      </w:r>
      <w:r>
        <w:t xml:space="preserve">   stall    </w:t>
      </w:r>
      <w:r>
        <w:t xml:space="preserve">   vario    </w:t>
      </w:r>
      <w:r>
        <w:t xml:space="preserve">   pitot    </w:t>
      </w:r>
      <w:r>
        <w:t xml:space="preserve">   asi    </w:t>
      </w:r>
      <w:r>
        <w:t xml:space="preserve">   soar    </w:t>
      </w:r>
      <w:r>
        <w:t xml:space="preserve">   cumulus    </w:t>
      </w:r>
      <w:r>
        <w:t xml:space="preserve">   drag    </w:t>
      </w:r>
      <w:r>
        <w:t xml:space="preserve">   rudder    </w:t>
      </w:r>
      <w:r>
        <w:t xml:space="preserve">   elevator    </w:t>
      </w:r>
      <w:r>
        <w:t xml:space="preserve">   johnwillie    </w:t>
      </w:r>
      <w:r>
        <w:t xml:space="preserve">   winch    </w:t>
      </w:r>
      <w:r>
        <w:t xml:space="preserve">   allout    </w:t>
      </w:r>
      <w:r>
        <w:t xml:space="preserve">   fuselage    </w:t>
      </w:r>
      <w:r>
        <w:t xml:space="preserve">   undercarriage    </w:t>
      </w:r>
      <w:r>
        <w:t xml:space="preserve">   cockpit    </w:t>
      </w:r>
      <w:r>
        <w:t xml:space="preserve">   rig    </w:t>
      </w:r>
      <w:r>
        <w:t xml:space="preserve">   trim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Gliding Quiz</dc:title>
  <dcterms:created xsi:type="dcterms:W3CDTF">2021-10-11T08:05:33Z</dcterms:created>
  <dcterms:modified xsi:type="dcterms:W3CDTF">2021-10-11T08:05:33Z</dcterms:modified>
</cp:coreProperties>
</file>