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Glimpse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surprise    </w:t>
      </w:r>
      <w:r>
        <w:t xml:space="preserve">   sadness    </w:t>
      </w:r>
      <w:r>
        <w:t xml:space="preserve">   prostitute    </w:t>
      </w:r>
      <w:r>
        <w:t xml:space="preserve">   physician    </w:t>
      </w:r>
      <w:r>
        <w:t xml:space="preserve">   money    </w:t>
      </w:r>
      <w:r>
        <w:t xml:space="preserve">   momma    </w:t>
      </w:r>
      <w:r>
        <w:t xml:space="preserve">   Mari    </w:t>
      </w:r>
      <w:r>
        <w:t xml:space="preserve">   love    </w:t>
      </w:r>
      <w:r>
        <w:t xml:space="preserve">   Liz    </w:t>
      </w:r>
      <w:r>
        <w:t xml:space="preserve">   institution    </w:t>
      </w:r>
      <w:r>
        <w:t xml:space="preserve">   Hope    </w:t>
      </w:r>
      <w:r>
        <w:t xml:space="preserve">   diary    </w:t>
      </w:r>
      <w:r>
        <w:t xml:space="preserve">   car wreck    </w:t>
      </w:r>
      <w:r>
        <w:t xml:space="preserve">   belt    </w:t>
      </w:r>
      <w:r>
        <w:t xml:space="preserve">   bad parenting    </w:t>
      </w:r>
      <w:r>
        <w:t xml:space="preserve">   adoption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Glimpse</dc:title>
  <dcterms:created xsi:type="dcterms:W3CDTF">2021-10-11T08:04:42Z</dcterms:created>
  <dcterms:modified xsi:type="dcterms:W3CDTF">2021-10-11T08:04:42Z</dcterms:modified>
</cp:coreProperties>
</file>