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Glimpse of the Netherworld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J.C. and Jacob sail to the Island of Justice on The ______ Express.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flower is J.C.'s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evil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J.C. saw wings and a ______ in the Cathedral and knew it was Smitty.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people in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Wicker asks J.C. and Jacob to "join me for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good, just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Jewish people suffered in concentration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 on earth, J.C. and Jacob will use _______ to fight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Wicker is very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J.C. and Jacob tell Wicker that they do not believe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narrator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King Arthur's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color symbolizing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Odysseus is King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beautiful Castle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walks to the Canterbury Cathedral?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answers, J.C. touches her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J.C. will take back a small piece of Smitty's ______ when she returns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Arthur asks J.C. and Jacob to help Tom carry the _____ 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pilgrims go to the Canterbury Cathedral to rid themselves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Pieter's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Beowulf and Odysseus are both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J.C. and Jacob leave The Netherworld, a ___________ looks at them from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Behind Sir Galahad at the Fountain of Replenishment is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Jacob rides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first, J.C. and Jacob think that a ______ is trying to hit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Glimpse of the Netherworld</dc:title>
  <dcterms:created xsi:type="dcterms:W3CDTF">2021-10-11T08:05:03Z</dcterms:created>
  <dcterms:modified xsi:type="dcterms:W3CDTF">2021-10-11T08:05:03Z</dcterms:modified>
</cp:coreProperties>
</file>