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Glioblastoma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Glioblastoma a common or uncommon form of brain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cells are astrocytes?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Abnormalities on ___________(s) 10 &amp; 17 may contribute to the growth of a Glioblastoma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10% of Glioblastoma's are this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nervous system do Glioblastomas tend to most grow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CNS tumor that forms in the supportive tissue of the 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exam that tests: vision, hearing, alterness,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Glioblastoma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cells are Glioblastomas formed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most common type of Glioblastoma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Glioblastoma </dc:title>
  <dcterms:created xsi:type="dcterms:W3CDTF">2021-10-11T08:05:09Z</dcterms:created>
  <dcterms:modified xsi:type="dcterms:W3CDTF">2021-10-11T08:05:09Z</dcterms:modified>
</cp:coreProperties>
</file>