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Glioblastoma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type of malignant brain tumor among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Tumor that does not invade other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star-shaped cells that make up the “glue-like,” or supportive tissue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side effect of chemotherapy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barrier can chemo therapies not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tumor tht invades other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way to rid the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Prognosis in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known cures for glioblastoma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glioblastoma usually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glioblastomas often appear as ring-enhancing lesions In this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Glioblastoma crossword</dc:title>
  <dcterms:created xsi:type="dcterms:W3CDTF">2021-10-11T08:05:28Z</dcterms:created>
  <dcterms:modified xsi:type="dcterms:W3CDTF">2021-10-11T08:05:28Z</dcterms:modified>
</cp:coreProperties>
</file>