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Glitter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Bowl    </w:t>
      </w:r>
      <w:r>
        <w:t xml:space="preserve">   Braid    </w:t>
      </w:r>
      <w:r>
        <w:t xml:space="preserve">   Brush    </w:t>
      </w:r>
      <w:r>
        <w:t xml:space="preserve">   Bun    </w:t>
      </w:r>
      <w:r>
        <w:t xml:space="preserve">   Colour    </w:t>
      </w:r>
      <w:r>
        <w:t xml:space="preserve">   Cotton pads    </w:t>
      </w:r>
      <w:r>
        <w:t xml:space="preserve">   Cover    </w:t>
      </w:r>
      <w:r>
        <w:t xml:space="preserve">   Elastics    </w:t>
      </w:r>
      <w:r>
        <w:t xml:space="preserve">   Electricity    </w:t>
      </w:r>
      <w:r>
        <w:t xml:space="preserve">   Gel    </w:t>
      </w:r>
      <w:r>
        <w:t xml:space="preserve">   Glitter    </w:t>
      </w:r>
      <w:r>
        <w:t xml:space="preserve">   Hair    </w:t>
      </w:r>
      <w:r>
        <w:t xml:space="preserve">   Lint brush    </w:t>
      </w:r>
      <w:r>
        <w:t xml:space="preserve">   Materials    </w:t>
      </w:r>
      <w:r>
        <w:t xml:space="preserve">   Nineteen thirty four    </w:t>
      </w:r>
      <w:r>
        <w:t xml:space="preserve">   Oil    </w:t>
      </w:r>
      <w:r>
        <w:t xml:space="preserve">   Roots    </w:t>
      </w:r>
      <w:r>
        <w:t xml:space="preserve">   Tape    </w:t>
      </w:r>
      <w:r>
        <w:t xml:space="preserve">   Underarm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Glitter roots </dc:title>
  <dcterms:created xsi:type="dcterms:W3CDTF">2021-10-11T08:05:13Z</dcterms:created>
  <dcterms:modified xsi:type="dcterms:W3CDTF">2021-10-11T08:05:13Z</dcterms:modified>
</cp:coreProperties>
</file>