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businesses    </w:t>
      </w:r>
      <w:r>
        <w:t xml:space="preserve">   china    </w:t>
      </w:r>
      <w:r>
        <w:t xml:space="preserve">   ford    </w:t>
      </w:r>
      <w:r>
        <w:t xml:space="preserve">   globalisation    </w:t>
      </w:r>
      <w:r>
        <w:t xml:space="preserve">   japan    </w:t>
      </w:r>
      <w:r>
        <w:t xml:space="preserve">   job    </w:t>
      </w:r>
      <w:r>
        <w:t xml:space="preserve">   labour    </w:t>
      </w:r>
      <w:r>
        <w:t xml:space="preserve">   marks and spenncer    </w:t>
      </w:r>
      <w:r>
        <w:t xml:space="preserve">   money    </w:t>
      </w:r>
      <w:r>
        <w:t xml:space="preserve">   nike    </w:t>
      </w:r>
      <w:r>
        <w:t xml:space="preserve">   profit    </w:t>
      </w:r>
      <w:r>
        <w:t xml:space="preserve">   sweatshops    </w:t>
      </w:r>
      <w:r>
        <w:t xml:space="preserve">   tnc    </w:t>
      </w:r>
      <w:r>
        <w:t xml:space="preserve">   usa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Globaisation</dc:title>
  <dcterms:created xsi:type="dcterms:W3CDTF">2021-10-11T08:05:07Z</dcterms:created>
  <dcterms:modified xsi:type="dcterms:W3CDTF">2021-10-11T08:05:07Z</dcterms:modified>
</cp:coreProperties>
</file>