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10 Cold War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Leader of the USSR at the end of the Cold War that made reforms to create a more democratic government and combine a capitalist/communist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created by Winston Churchill to define the imaginary line that divided the Western European countries from the Eastern European countries after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Sought to prevent the spread of communism by promoting economic and political stability in Europe. US President Truman promised to help nations that did become communist.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Alliance formed between the US and Western European nations to defend themselves from communist nations after WWII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 was divided into North Vietnam (communist) and South Vietnam (capitalist) at the end of WWII. Communists won the war and united Vietnam under a communist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Deng Xiaoping's economic program that moved toward capitalism and increased trade with the West in order to increase farm/factory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Command economy in which the government, which is led by a dictator, distributes the wealth equally. Communism was inspired by Karl Marx's ideas and was the form of government in the USSR.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Location of a student demonstration in which innocent protestors asking for democratic reforms (individual rights/freedom of expression) were violently attacked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Free-market economy in which people own private property and are motivated by individual incentives to work for profit.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Alliance formed between the Soviet Union and their communist allies limit the threat of invasion from Western Europe after WWII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policies of Gorbachev that sought to stimulate the economy by allowing capitalist elements and allow greater openness and freedom of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Mao's violent methods of purging China of any political opponents (similar to the Reign of Terror in France). Mao sought to rid China of all foreign/capitalist/Western influences.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agreed to send troops to South Korea (capitalist) to protect from North Korea's (communist) invasion. War resulted in two separate nations (North &amp; South Korea).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Nationalist and communist leader that led the 1959 Cuban Revolution to establish a communist government and reform Cuban society (used guerilla war tactics).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Proposed economic aid from the United States to rebuild the economies of European nations after WWII. Plan sought to spread democracy/ capitalism to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Creation of communes (collective farms) that sought to increase farm and factory output, but instead led to famine/starvation in China (similar to Stalin's Five-Year Plans in the USSR)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Wall built by USSR leader, Khrushchev, that split East and West Berlin and demonstrated Cold War tensions. The fall of the wall represented the end of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after Mao in China that sought to improve the economy by using capitalist reforms, but made no political reforms.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Communist leader in China that gained support from the Long March and became a totalitarian leader that purged China of any opponents to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Demonstrated Cold War tensions when JFK (US leader) and Khrushchev (USSR leader) had to prevent WWIII by compromising on missile locations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10 Cold War Review</dc:title>
  <dcterms:created xsi:type="dcterms:W3CDTF">2021-10-11T08:05:38Z</dcterms:created>
  <dcterms:modified xsi:type="dcterms:W3CDTF">2021-10-11T08:05:38Z</dcterms:modified>
</cp:coreProperties>
</file>