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countries imposing few or no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by which the cost of a country's imports exceeds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America free trade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ban on trade with a particular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goods to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 goods for other goods without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value of one currency for the purpose of conversion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to be paid on particular import/export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share of something a person is entitled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by which the value of a country export exceeds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Association of southeast Asian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commercial enterprise undertaken jointly by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 in total value between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goods from an foreign supplier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 in value between countries import/export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granting of an official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American free trade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trade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arts and other manifestations of human intellectual achievemen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 goods into a country abroad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</dc:title>
  <dcterms:created xsi:type="dcterms:W3CDTF">2022-09-03T15:38:41Z</dcterms:created>
  <dcterms:modified xsi:type="dcterms:W3CDTF">2022-09-03T15:38:41Z</dcterms:modified>
</cp:coreProperties>
</file>