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Global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 up a Muslim dynasty and a bureaucracy with separate departments for farming, army, and treausry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Fused many Arabic words onto a Bantu base and was written in Arabic 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Grassy plain with irregular patterns of rainfall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Wealthy city, controlled trade routes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Founded the empire of Mali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Manufactured copper and gold jewelry and made iron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Term for a family organization in which Kinship ties are traced through the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Expanded the Mali empire and worked to ensure peace and order throughout Mali.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Known as "Land of gold" because the king controlled gold-salt routues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Soldier king that used his army to forge the largest state that had ever existed in West Africa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Farming method in which forest and brush are cut down and burned to create planting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by which fertile or semi-desert land becomes desert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Family unit consisting of parents and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for a family organization in which Kinship ties are traced through the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Wealthy trading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Christian outpost located in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Located in the rain forests of the Guinea coast, they traded pepper and ivory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Professional storyteller in early West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Located on the upper cataracts of the Nile, ruled over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Title for the king of Mali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largest desert in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</dc:title>
  <dcterms:created xsi:type="dcterms:W3CDTF">2021-10-11T08:06:00Z</dcterms:created>
  <dcterms:modified xsi:type="dcterms:W3CDTF">2021-10-11T08:06:00Z</dcterms:modified>
</cp:coreProperties>
</file>