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9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pope sent fighters to reclaim the "Holy Land" from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city-state known for its' military might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conquered most of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Mansa Musa converted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river flows through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grandson of Chinggis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Annual heavy wind and rain of India 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runs through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wars between Catholics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to protect China from invaders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9 Review </dc:title>
  <dcterms:created xsi:type="dcterms:W3CDTF">2021-10-11T08:04:40Z</dcterms:created>
  <dcterms:modified xsi:type="dcterms:W3CDTF">2021-10-11T08:04:40Z</dcterms:modified>
</cp:coreProperties>
</file>