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Awareness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age a person is allowed to vote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commonly used for the UK leaving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current UK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group of people march on streets for something they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technology giant who want to build 5G networks in the UK but are accused of digital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sorry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current US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Environmental charity working to raise awareness to protect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of bringing your attention to the present moment to support mental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the superiority of one race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Swedish girl who protested in for governments to act to save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phenomenon causing a change in temperatures and weather across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someone's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size portion in McDonald's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mental health disorder in under 18s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converting waste materials into new materials and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Awareness 2018</dc:title>
  <dcterms:created xsi:type="dcterms:W3CDTF">2021-10-11T08:06:08Z</dcterms:created>
  <dcterms:modified xsi:type="dcterms:W3CDTF">2021-10-11T08:06:08Z</dcterms:modified>
</cp:coreProperties>
</file>