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Beatles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______________ zapped Bungalow Bill right between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kind of hammer did Maxwell Edison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Which Beatle crossed Abbey Road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the Beatles band play in Liverpool and Hamburg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Beatles originally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Which Beatles song inspired the most cover versions?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only song John Lennon recorded completely by himself during his time with the Beatles?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Beatles album was Phil Spector brought in to salvage?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 what crime was Paul McCartney deported from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Beatles'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Beatles producer Phil Spector go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did John Lennon change his middle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Beatles did some fans believe had died and been replaced by a double?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Lennon’s hero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Beatles Day</dc:title>
  <dcterms:created xsi:type="dcterms:W3CDTF">2021-10-11T08:06:29Z</dcterms:created>
  <dcterms:modified xsi:type="dcterms:W3CDTF">2021-10-11T08:06:29Z</dcterms:modified>
</cp:coreProperties>
</file>