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Brand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than what percent of medicines purchased online from sites that conceal their physical address are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Illicit Trade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Altering the expiration date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estimated 1 in ___ medical products in low- and middle-income countries is substandard or falsified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 moving to a location it shouldn't be in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Counterfeit drugs affect _____ region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 of revenue lost in healthcare due to illicit trade (spelled out, according to WHO)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concern with counterfeiting is a patient's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line of defense to intercept products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Health Organization estimates counterfeiting costs the global pharma industry US _____ (spelled out, no spaces) billion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Brand Protection is part of what organization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A-CAPP has ties to what University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two products have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(spelled out) of locations that GBP employees reside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Brand Protection</dc:title>
  <dcterms:created xsi:type="dcterms:W3CDTF">2021-10-11T08:06:10Z</dcterms:created>
  <dcterms:modified xsi:type="dcterms:W3CDTF">2021-10-11T08:06:10Z</dcterms:modified>
</cp:coreProperties>
</file>