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Global Business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Compares individual/group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Trading bloc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Foreign subsidiary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Longterm partnership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McDonalds &amp; Wendys undertake 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Fight against terrorism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limits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U.S., Canada, and Mexico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Difference in exports and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Ex. circuit boards made for Dell and Xerox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global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International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Contractual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Limitation</w:t>
            </w:r>
          </w:p>
        </w:tc>
      </w:tr>
    </w:tbl>
    <w:p>
      <w:pPr>
        <w:pStyle w:val="WordBankLarge"/>
      </w:pPr>
      <w:r>
        <w:t xml:space="preserve">   comparativeadvantage    </w:t>
      </w:r>
      <w:r>
        <w:t xml:space="preserve">   import    </w:t>
      </w:r>
      <w:r>
        <w:t xml:space="preserve">   franchise    </w:t>
      </w:r>
      <w:r>
        <w:t xml:space="preserve">   commonmarket    </w:t>
      </w:r>
      <w:r>
        <w:t xml:space="preserve">   balanceofpayments    </w:t>
      </w:r>
      <w:r>
        <w:t xml:space="preserve">   foreigndirectinvestment    </w:t>
      </w:r>
      <w:r>
        <w:t xml:space="preserve">   nafta    </w:t>
      </w:r>
      <w:r>
        <w:t xml:space="preserve">   embargo    </w:t>
      </w:r>
      <w:r>
        <w:t xml:space="preserve">   cafta    </w:t>
      </w:r>
      <w:r>
        <w:t xml:space="preserve">   absoluteadvantage    </w:t>
      </w:r>
      <w:r>
        <w:t xml:space="preserve">   contractmanufacturing    </w:t>
      </w:r>
      <w:r>
        <w:t xml:space="preserve">   wto    </w:t>
      </w:r>
      <w:r>
        <w:t xml:space="preserve">   tarrifs    </w:t>
      </w:r>
      <w:r>
        <w:t xml:space="preserve">   jointventure    </w:t>
      </w:r>
      <w:r>
        <w:t xml:space="preserve">   strategicalliance    </w:t>
      </w:r>
      <w:r>
        <w:t xml:space="preserve">   quotas    </w:t>
      </w:r>
      <w:r>
        <w:t xml:space="preserve">   tradeprotectionism    </w:t>
      </w:r>
      <w:r>
        <w:t xml:space="preserve">   licensing    </w:t>
      </w:r>
      <w:r>
        <w:t xml:space="preserve">   asean    </w:t>
      </w:r>
      <w:r>
        <w:t xml:space="preserve">   export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Business Crossword Puzzle</dc:title>
  <dcterms:created xsi:type="dcterms:W3CDTF">2021-10-11T08:05:38Z</dcterms:created>
  <dcterms:modified xsi:type="dcterms:W3CDTF">2021-10-11T08:05:38Z</dcterms:modified>
</cp:coreProperties>
</file>