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nonsecular    </w:t>
      </w:r>
      <w:r>
        <w:t xml:space="preserve">   traditions    </w:t>
      </w:r>
      <w:r>
        <w:t xml:space="preserve">   midnight mass    </w:t>
      </w:r>
      <w:r>
        <w:t xml:space="preserve">   coptic orthodox    </w:t>
      </w:r>
      <w:r>
        <w:t xml:space="preserve">   vegan    </w:t>
      </w:r>
      <w:r>
        <w:t xml:space="preserve">   christian    </w:t>
      </w:r>
      <w:r>
        <w:t xml:space="preserve">   mass of the rooster    </w:t>
      </w:r>
      <w:r>
        <w:t xml:space="preserve">   advent    </w:t>
      </w:r>
      <w:r>
        <w:t xml:space="preserve">   nativity    </w:t>
      </w:r>
      <w:r>
        <w:t xml:space="preserve">   christmas    </w:t>
      </w:r>
      <w:r>
        <w:t xml:space="preserve">   spain    </w:t>
      </w:r>
      <w:r>
        <w:t xml:space="preserve">   egypt    </w:t>
      </w:r>
      <w:r>
        <w:t xml:space="preserve">   france    </w:t>
      </w:r>
      <w:r>
        <w:t xml:space="preserve">   germany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Christmas</dc:title>
  <dcterms:created xsi:type="dcterms:W3CDTF">2021-10-11T08:05:00Z</dcterms:created>
  <dcterms:modified xsi:type="dcterms:W3CDTF">2021-10-11T08:05:00Z</dcterms:modified>
</cp:coreProperties>
</file>