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Global 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................ factor are the reasons people leave an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given to a city which has a population over 10 million.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................ factor are the reasons people move to a location.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person moves into a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Jobs that don't require you to have any qualifications.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city which has links around the world (globally).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category of jobs that require you to have qualifications.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movement of people to a rural area from an urban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term to describe the movement of people to a urban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person moves out of their own country to settle in a new country.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Cities</dc:title>
  <dcterms:created xsi:type="dcterms:W3CDTF">2021-10-11T08:05:12Z</dcterms:created>
  <dcterms:modified xsi:type="dcterms:W3CDTF">2021-10-11T08:05:12Z</dcterms:modified>
</cp:coreProperties>
</file>