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linked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Understanding the circumstances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way to say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knowledge of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than means unique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Understanding of differences between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Mixture of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Enduring subjection of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involved or interested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together to produce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Circumstances that form settings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Adjusting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source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Citizenship</dc:title>
  <dcterms:created xsi:type="dcterms:W3CDTF">2021-10-11T08:05:45Z</dcterms:created>
  <dcterms:modified xsi:type="dcterms:W3CDTF">2021-10-11T08:05:45Z</dcterms:modified>
</cp:coreProperties>
</file>