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Absolutely necessary; essential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Forming a necessary base or core; of centural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aware of and understands the wider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project or an idea featuring new methods; advanced and orginal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Decisive especially in the success or failure of something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 (something) methodically and in detail, typically in order to explain and interpret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Characterised by or based on the inference from a general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Existing, occurring or carried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the differences between themselves and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for adaptive and positive behavior that enable the individual to deal with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objective analysis and evaluation of an issue in order to form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 to use (land) for crops or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vital importance;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or set of circumstances that makes it possible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Characterised by the inference of general laws from particular instances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Citizenship</dc:title>
  <dcterms:created xsi:type="dcterms:W3CDTF">2021-10-11T08:05:54Z</dcterms:created>
  <dcterms:modified xsi:type="dcterms:W3CDTF">2021-10-11T08:05:54Z</dcterms:modified>
</cp:coreProperties>
</file>