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Evaporated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emission of energy as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naturally in the atmosphere and blocks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Electromagnetic radiation with a wavelength around the violet side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 who study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water on the earths surface and in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overall warming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25% of the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Leaks from fridges and air conditioners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Radiant energy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gas that absorbas radiaition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from physical or chemical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atmospheric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Climate Change</dc:title>
  <dcterms:created xsi:type="dcterms:W3CDTF">2021-10-11T08:05:07Z</dcterms:created>
  <dcterms:modified xsi:type="dcterms:W3CDTF">2021-10-11T08:05:07Z</dcterms:modified>
</cp:coreProperties>
</file>