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Climate Change Word Search by Enrique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rise in global temperatures    </w:t>
      </w:r>
      <w:r>
        <w:t xml:space="preserve">   environment    </w:t>
      </w:r>
      <w:r>
        <w:t xml:space="preserve">   rising water levels    </w:t>
      </w:r>
      <w:r>
        <w:t xml:space="preserve">   atmosphere    </w:t>
      </w:r>
      <w:r>
        <w:t xml:space="preserve">   global climate change    </w:t>
      </w:r>
      <w:r>
        <w:t xml:space="preserve">   global warming    </w:t>
      </w:r>
      <w:r>
        <w:t xml:space="preserve">   greenhouse effect    </w:t>
      </w:r>
      <w:r>
        <w:t xml:space="preserve">   greenhouse gases    </w:t>
      </w:r>
      <w:r>
        <w:t xml:space="preserve">   plant trees    </w:t>
      </w:r>
      <w:r>
        <w:t xml:space="preserve">   pollution    </w:t>
      </w:r>
      <w:r>
        <w:t xml:space="preserve">   recycle    </w:t>
      </w:r>
      <w:r>
        <w:t xml:space="preserve">   sun    </w:t>
      </w:r>
      <w:r>
        <w:t xml:space="preserve">   temperature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Climate Change Word Search by Enrique</dc:title>
  <dcterms:created xsi:type="dcterms:W3CDTF">2021-10-11T08:04:51Z</dcterms:created>
  <dcterms:modified xsi:type="dcterms:W3CDTF">2021-10-11T08:04:51Z</dcterms:modified>
</cp:coreProperties>
</file>