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Kyoto Protocol    </w:t>
      </w:r>
      <w:r>
        <w:t xml:space="preserve">   Carbon Sequestration    </w:t>
      </w:r>
      <w:r>
        <w:t xml:space="preserve">   Carbon Offset    </w:t>
      </w:r>
      <w:r>
        <w:t xml:space="preserve">   Carbon Tax    </w:t>
      </w:r>
      <w:r>
        <w:t xml:space="preserve">   Carbon Footprint    </w:t>
      </w:r>
      <w:r>
        <w:t xml:space="preserve">   Coral Bleaching     </w:t>
      </w:r>
      <w:r>
        <w:t xml:space="preserve">   Climate Model    </w:t>
      </w:r>
      <w:r>
        <w:t xml:space="preserve">   El Nino    </w:t>
      </w:r>
      <w:r>
        <w:t xml:space="preserve">   Fossil Fuel    </w:t>
      </w:r>
      <w:r>
        <w:t xml:space="preserve">   Global Climate Change    </w:t>
      </w:r>
      <w:r>
        <w:t xml:space="preserve">   Global Warming    </w:t>
      </w:r>
      <w:r>
        <w:t xml:space="preserve">   Greenhouse Effect    </w:t>
      </w:r>
      <w:r>
        <w:t xml:space="preserve">   Greenhouse Gases    </w:t>
      </w:r>
      <w:r>
        <w:t xml:space="preserve">   Proxy Indicator    </w:t>
      </w:r>
      <w:r>
        <w:t xml:space="preserve">   Thermohaline Circulation    </w:t>
      </w:r>
      <w:r>
        <w:t xml:space="preserve">   Topography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Climate Change</dc:title>
  <dcterms:created xsi:type="dcterms:W3CDTF">2021-10-11T08:04:46Z</dcterms:created>
  <dcterms:modified xsi:type="dcterms:W3CDTF">2021-10-11T08:04:46Z</dcterms:modified>
</cp:coreProperties>
</file>