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Communities Ethics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Rules    </w:t>
      </w:r>
      <w:r>
        <w:t xml:space="preserve">   Value    </w:t>
      </w:r>
      <w:r>
        <w:t xml:space="preserve">   Principles    </w:t>
      </w:r>
      <w:r>
        <w:t xml:space="preserve">   Right    </w:t>
      </w:r>
      <w:r>
        <w:t xml:space="preserve">   Wrong    </w:t>
      </w:r>
      <w:r>
        <w:t xml:space="preserve">   Law    </w:t>
      </w:r>
      <w:r>
        <w:t xml:space="preserve">   Principals    </w:t>
      </w:r>
      <w:r>
        <w:t xml:space="preserve">   Code    </w:t>
      </w:r>
      <w:r>
        <w:t xml:space="preserve">   Reputation    </w:t>
      </w:r>
      <w:r>
        <w:t xml:space="preserve">   Values    </w:t>
      </w:r>
      <w:r>
        <w:t xml:space="preserve">   Morals    </w:t>
      </w:r>
      <w:r>
        <w:t xml:space="preserve">   Integrity    </w:t>
      </w:r>
      <w:r>
        <w:t xml:space="preserve">   Honesty    </w:t>
      </w:r>
      <w:r>
        <w:t xml:space="preserve">   Trust    </w:t>
      </w:r>
      <w:r>
        <w:t xml:space="preserve">   Consequence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Communities Ethics Puzzle</dc:title>
  <dcterms:created xsi:type="dcterms:W3CDTF">2021-10-11T08:05:19Z</dcterms:created>
  <dcterms:modified xsi:type="dcterms:W3CDTF">2021-10-11T08:05:19Z</dcterms:modified>
</cp:coreProperties>
</file>