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Elephants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Recife is also know 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country apart from Brazil that the Amazon runs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mistakenly given to Rio de Janeiro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Brazil is the only country on the planet where the Tropic of Capricorn and what run through?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Brazil's highest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Brazil shares the Iguazu Falls, the largest waterfall system in the world with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tried to create rubber plantations  in the middle of the Amazon rainforest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largest waterfall in Brazil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highest lying area of Brazil that is in the North?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is biggest city in the country with a population more than 11 million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Elephants </dc:title>
  <dcterms:created xsi:type="dcterms:W3CDTF">2021-10-11T08:06:25Z</dcterms:created>
  <dcterms:modified xsi:type="dcterms:W3CDTF">2021-10-11T08:06:25Z</dcterms:modified>
</cp:coreProperties>
</file>