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Polenta    </w:t>
      </w:r>
      <w:r>
        <w:t xml:space="preserve">   Oatmeal    </w:t>
      </w:r>
      <w:r>
        <w:t xml:space="preserve">   Tapioca    </w:t>
      </w:r>
      <w:r>
        <w:t xml:space="preserve">   Crawfish    </w:t>
      </w:r>
      <w:r>
        <w:t xml:space="preserve">   Taro    </w:t>
      </w:r>
      <w:r>
        <w:t xml:space="preserve">   Mahi Mahi    </w:t>
      </w:r>
      <w:r>
        <w:t xml:space="preserve">   Lobster    </w:t>
      </w:r>
      <w:r>
        <w:t xml:space="preserve">   Crabs    </w:t>
      </w:r>
      <w:r>
        <w:t xml:space="preserve">   Poutine    </w:t>
      </w:r>
      <w:r>
        <w:t xml:space="preserve">   Plantain    </w:t>
      </w:r>
      <w:r>
        <w:t xml:space="preserve">   Mango    </w:t>
      </w:r>
      <w:r>
        <w:t xml:space="preserve">   Caraway    </w:t>
      </w:r>
      <w:r>
        <w:t xml:space="preserve">   Preserves    </w:t>
      </w:r>
      <w:r>
        <w:t xml:space="preserve">   Jam    </w:t>
      </w:r>
      <w:r>
        <w:t xml:space="preserve">   Marmalade    </w:t>
      </w:r>
      <w:r>
        <w:t xml:space="preserve">   Vegemite    </w:t>
      </w:r>
      <w:r>
        <w:t xml:space="preserve">   Masala    </w:t>
      </w:r>
      <w:r>
        <w:t xml:space="preserve">   Onion    </w:t>
      </w:r>
      <w:r>
        <w:t xml:space="preserve">   Eggplant    </w:t>
      </w:r>
      <w:r>
        <w:t xml:space="preserve">   Spinach    </w:t>
      </w:r>
      <w:r>
        <w:t xml:space="preserve">   Paneer    </w:t>
      </w:r>
      <w:r>
        <w:t xml:space="preserve">   Grits    </w:t>
      </w:r>
      <w:r>
        <w:t xml:space="preserve">   Goat    </w:t>
      </w:r>
      <w:r>
        <w:t xml:space="preserve">   Turnips    </w:t>
      </w:r>
      <w:r>
        <w:t xml:space="preserve">   Greens    </w:t>
      </w:r>
      <w:r>
        <w:t xml:space="preserve">   Cabbage    </w:t>
      </w:r>
      <w:r>
        <w:t xml:space="preserve">   Sausage    </w:t>
      </w:r>
      <w:r>
        <w:t xml:space="preserve">   Horseradish    </w:t>
      </w:r>
      <w:r>
        <w:t xml:space="preserve">   Buffalo    </w:t>
      </w:r>
      <w:r>
        <w:t xml:space="preserve">   Tomatillo    </w:t>
      </w:r>
      <w:r>
        <w:t xml:space="preserve">   Carne Asada    </w:t>
      </w:r>
      <w:r>
        <w:t xml:space="preserve">   Sprouts    </w:t>
      </w:r>
      <w:r>
        <w:t xml:space="preserve">   Soy    </w:t>
      </w:r>
      <w:r>
        <w:t xml:space="preserve">   Chickpea    </w:t>
      </w:r>
      <w:r>
        <w:t xml:space="preserve">   Hummus    </w:t>
      </w:r>
      <w:r>
        <w:t xml:space="preserve">   Falafel    </w:t>
      </w:r>
      <w:r>
        <w:t xml:space="preserve">   Fish    </w:t>
      </w:r>
      <w:r>
        <w:t xml:space="preserve">   Chicken    </w:t>
      </w:r>
      <w:r>
        <w:t xml:space="preserve">   Beans    </w:t>
      </w:r>
      <w:r>
        <w:t xml:space="preserve">   Carrot    </w:t>
      </w:r>
      <w:r>
        <w:t xml:space="preserve">   Yucca    </w:t>
      </w:r>
      <w:r>
        <w:t xml:space="preserve">   Natto    </w:t>
      </w:r>
      <w:r>
        <w:t xml:space="preserve">   Tofu    </w:t>
      </w:r>
      <w:r>
        <w:t xml:space="preserve">   Wasabi    </w:t>
      </w:r>
      <w:r>
        <w:t xml:space="preserve">   Sushi    </w:t>
      </w:r>
      <w:r>
        <w:t xml:space="preserve">   Rice    </w:t>
      </w:r>
      <w:r>
        <w:t xml:space="preserve">   Butter    </w:t>
      </w:r>
      <w:r>
        <w:t xml:space="preserve">   Coffee    </w:t>
      </w:r>
      <w:r>
        <w:t xml:space="preserve">   Ice Cream    </w:t>
      </w:r>
      <w:r>
        <w:t xml:space="preserve">   Brisket    </w:t>
      </w:r>
      <w:r>
        <w:t xml:space="preserve">   Taco    </w:t>
      </w:r>
      <w:r>
        <w:t xml:space="preserve">   Naan    </w:t>
      </w:r>
      <w:r>
        <w:t xml:space="preserve">   Bread    </w:t>
      </w:r>
      <w:r>
        <w:t xml:space="preserve">   Fondue    </w:t>
      </w:r>
      <w:r>
        <w:t xml:space="preserve">   Eggs    </w:t>
      </w:r>
      <w:r>
        <w:t xml:space="preserve">   Cheese    </w:t>
      </w:r>
      <w:r>
        <w:t xml:space="preserve">   Horse    </w:t>
      </w:r>
      <w:r>
        <w:t xml:space="preserve">   Crocodile    </w:t>
      </w:r>
      <w:r>
        <w:t xml:space="preserve">   Alligator    </w:t>
      </w:r>
      <w:r>
        <w:t xml:space="preserve">   Quail    </w:t>
      </w:r>
      <w:r>
        <w:t xml:space="preserve">   Antelope    </w:t>
      </w:r>
      <w:r>
        <w:t xml:space="preserve">   Tongue    </w:t>
      </w:r>
      <w:r>
        <w:t xml:space="preserve">   Squid    </w:t>
      </w:r>
      <w:r>
        <w:t xml:space="preserve">   Edamame    </w:t>
      </w:r>
      <w:r>
        <w:t xml:space="preserve">   Potato    </w:t>
      </w:r>
      <w:r>
        <w:t xml:space="preserve">   Corn    </w:t>
      </w:r>
      <w:r>
        <w:t xml:space="preserve">   Beef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Foods</dc:title>
  <dcterms:created xsi:type="dcterms:W3CDTF">2021-10-11T08:06:20Z</dcterms:created>
  <dcterms:modified xsi:type="dcterms:W3CDTF">2021-10-11T08:06:20Z</dcterms:modified>
</cp:coreProperties>
</file>