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continent    </w:t>
      </w:r>
      <w:r>
        <w:t xml:space="preserve">   deserts    </w:t>
      </w:r>
      <w:r>
        <w:t xml:space="preserve">   river    </w:t>
      </w:r>
      <w:r>
        <w:t xml:space="preserve">   bay    </w:t>
      </w:r>
      <w:r>
        <w:t xml:space="preserve">   volcano    </w:t>
      </w:r>
      <w:r>
        <w:t xml:space="preserve">   mountain range    </w:t>
      </w:r>
      <w:r>
        <w:t xml:space="preserve">   address    </w:t>
      </w:r>
      <w:r>
        <w:t xml:space="preserve">   interdependent    </w:t>
      </w:r>
      <w:r>
        <w:t xml:space="preserve">   geography    </w:t>
      </w:r>
      <w:r>
        <w:t xml:space="preserve">   migrate    </w:t>
      </w:r>
      <w:r>
        <w:t xml:space="preserve">   equator    </w:t>
      </w:r>
      <w:r>
        <w:t xml:space="preserve">   modifications    </w:t>
      </w:r>
      <w:r>
        <w:t xml:space="preserve">   hemisphere    </w:t>
      </w:r>
      <w:r>
        <w:t xml:space="preserve">   hidden costs    </w:t>
      </w:r>
      <w:r>
        <w:t xml:space="preserve">   physical characteristics    </w:t>
      </w:r>
      <w:r>
        <w:t xml:space="preserve">   human characteristics    </w:t>
      </w:r>
      <w:r>
        <w:t xml:space="preserve">   adapt    </w:t>
      </w:r>
      <w:r>
        <w:t xml:space="preserve">   settlement    </w:t>
      </w:r>
      <w:r>
        <w:t xml:space="preserve">   location    </w:t>
      </w:r>
      <w:r>
        <w:t xml:space="preserve">   water pollution    </w:t>
      </w:r>
      <w:r>
        <w:t xml:space="preserve">   impact    </w:t>
      </w:r>
      <w:r>
        <w:t xml:space="preserve">   map    </w:t>
      </w:r>
      <w:r>
        <w:t xml:space="preserve">   region    </w:t>
      </w:r>
      <w:r>
        <w:t xml:space="preserve">   idea spread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Geography</dc:title>
  <dcterms:created xsi:type="dcterms:W3CDTF">2021-10-11T08:04:38Z</dcterms:created>
  <dcterms:modified xsi:type="dcterms:W3CDTF">2021-10-11T08:04:38Z</dcterms:modified>
</cp:coreProperties>
</file>