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Geography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grow 2 or more crops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unit with limited self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local leader with a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massive migration from a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that stands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claims to rule by religious or Devine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temporary government pending permanent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practice of inserting needles to cure pain and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a country controlled by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surrender power</w:t>
            </w:r>
          </w:p>
        </w:tc>
      </w:tr>
    </w:tbl>
    <w:p>
      <w:pPr>
        <w:pStyle w:val="WordBankLarge"/>
      </w:pPr>
      <w:r>
        <w:t xml:space="preserve">   Sphere of influence     </w:t>
      </w:r>
      <w:r>
        <w:t xml:space="preserve">   Abdicate    </w:t>
      </w:r>
      <w:r>
        <w:t xml:space="preserve">   Warlord    </w:t>
      </w:r>
      <w:r>
        <w:t xml:space="preserve">   Double cropping     </w:t>
      </w:r>
      <w:r>
        <w:t xml:space="preserve">   Theocrat     </w:t>
      </w:r>
      <w:r>
        <w:t xml:space="preserve">   Autonomous region     </w:t>
      </w:r>
      <w:r>
        <w:t xml:space="preserve">   Ideogram     </w:t>
      </w:r>
      <w:r>
        <w:t xml:space="preserve">   Acupuncture     </w:t>
      </w:r>
      <w:r>
        <w:t xml:space="preserve">   Provisional Government 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Geography Crossword </dc:title>
  <dcterms:created xsi:type="dcterms:W3CDTF">2021-10-11T08:06:16Z</dcterms:created>
  <dcterms:modified xsi:type="dcterms:W3CDTF">2021-10-11T08:06:16Z</dcterms:modified>
</cp:coreProperties>
</file>