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Goal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Vulnerable    </w:t>
      </w:r>
      <w:r>
        <w:t xml:space="preserve">   Minimize    </w:t>
      </w:r>
      <w:r>
        <w:t xml:space="preserve">   Increase    </w:t>
      </w:r>
      <w:r>
        <w:t xml:space="preserve">   Quality    </w:t>
      </w:r>
      <w:r>
        <w:t xml:space="preserve">   Suffering    </w:t>
      </w:r>
      <w:r>
        <w:t xml:space="preserve">   Michigan    </w:t>
      </w:r>
      <w:r>
        <w:t xml:space="preserve">   Strengthen    </w:t>
      </w:r>
      <w:r>
        <w:t xml:space="preserve">   Improve    </w:t>
      </w:r>
      <w:r>
        <w:t xml:space="preserve">   Restore    </w:t>
      </w:r>
      <w:r>
        <w:t xml:space="preserve">   Drinking water    </w:t>
      </w:r>
      <w:r>
        <w:t xml:space="preserve">   Clean    </w:t>
      </w:r>
      <w:r>
        <w:t xml:space="preserve">   Accesss    </w:t>
      </w:r>
      <w:r>
        <w:t xml:space="preserve">   Global goal    </w:t>
      </w:r>
      <w:r>
        <w:t xml:space="preserve">   Sanitation    </w:t>
      </w:r>
      <w:r>
        <w:t xml:space="preserve">   Hygiene    </w:t>
      </w:r>
      <w:r>
        <w:t xml:space="preserve">   China    </w:t>
      </w:r>
      <w:r>
        <w:t xml:space="preserve">   Uganda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 6</dc:title>
  <dcterms:created xsi:type="dcterms:W3CDTF">2021-10-11T08:05:21Z</dcterms:created>
  <dcterms:modified xsi:type="dcterms:W3CDTF">2021-10-11T08:05:21Z</dcterms:modified>
</cp:coreProperties>
</file>