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Ideas on how to make better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plastic goes in the ocean it is not helping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 from the fumes from trucks and cars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with not enough food suffer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take care of your self you will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United Nations are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goals to make the world a better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Lots of people loose their jobs because their economy is to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live on $1.25 suffer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without schools do not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Nigeria many people suffer from thrust because they don’t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lot of fossil fuels are burned to make energy. This energy is 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order to achieve these goals we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Wasting food is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association that made the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order to make equalities better we need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 is not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original global goals were made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we pollute land then we will be hurting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this goal people are trying to make men not favored over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Goals</dc:title>
  <dcterms:created xsi:type="dcterms:W3CDTF">2021-10-11T08:06:15Z</dcterms:created>
  <dcterms:modified xsi:type="dcterms:W3CDTF">2021-10-11T08:06:15Z</dcterms:modified>
</cp:coreProperties>
</file>