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keep businesses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goal helps people get enough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helps more kids get a better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helps people earn more than $1.50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Make cities and human settlements inclusive, safe, resilient and sustainable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Build resilient infrastructure, promote inclusive and sustainable industrialization and foster 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Ensure sustainable consumption and production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Promote peaceful and inclusive societies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helps more people have access to clean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helps people stay healthy and if they get sick have the right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Conserve and sustainably use the oceans, seas and marine resources for sustainable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goal allows access to modern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goal helps keep the line between wealthy and poor manageable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helps keep men and women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these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Take urgent action to combat climate change and its impacts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these are planned to be accomplished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Strengthen the means of implementation and revitalize the global partnership for sustainable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these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Protect, restore and promote sustainable use of terrestrial ecosystems, sustainably manage forests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2021-10-11T08:05:14Z</dcterms:created>
  <dcterms:modified xsi:type="dcterms:W3CDTF">2021-10-11T08:05:14Z</dcterms:modified>
</cp:coreProperties>
</file>