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Ensure availability and sustainable management of water and sanitation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Promote sustained, inclusive and sustainable economic growth, full and productive employment and decent work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cities and human settlements inclusive, safe, resilient and sustainable.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behavior or treatment;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poverty in all its forms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Protect, restore and promote sustainable use of terrestrial ecosystems, sustainably manage forests, combat desertification, and halt and reverse land degradation and halt biodiversity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Ensure sustainable consumption and production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 resilient infrastructure, promote inclusive and sustainable industrialization and foster innovation.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Conserve and sustainably use the oceans, seas and marine resources for sustainable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Strengthen the means of implementation and revitalize the global partnership for sustainable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Achieve gender equality and empower all women and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Promote peaceful and inclusive societies for sustainable development, provide access to justice for all and build effective, accountable and inclusive institutions at all levels.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urgent action to combat climate change and its impacts.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Ensure healthy lives and promote well-being for all at all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 inclusive and equitable quality education and promote lifelong learning opportunities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global goals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 inequality within and among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hunger, achieve food security and improved nutrition and promote sustainable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Ensure access to affordable, reliable, sustainable and modern energy for 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2021-10-11T08:05:29Z</dcterms:created>
  <dcterms:modified xsi:type="dcterms:W3CDTF">2021-10-11T08:05:29Z</dcterms:modified>
</cp:coreProperties>
</file>