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Global Goals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goal number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goal number 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goal number 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goal number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goal number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goal number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goal number 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goal number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goal number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goal number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goal number 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goal number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goal number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goal number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goal number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goal number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goal number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created the global goals?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 Crossword puzzle</dc:title>
  <dcterms:created xsi:type="dcterms:W3CDTF">2021-10-11T08:05:27Z</dcterms:created>
  <dcterms:modified xsi:type="dcterms:W3CDTF">2021-10-11T08:05:27Z</dcterms:modified>
</cp:coreProperties>
</file>