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Golitics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organisation established by a treaty or other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within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Agency is an independent agency, specifically government for environmental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policy is a rule or principle that hopefully better guides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protecting natural land and returning developed land to its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materials or substances such as minerals, forests, water, and 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collected from renewable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and economic union of 27 member states that are located primarily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Golitics</dc:title>
  <dcterms:created xsi:type="dcterms:W3CDTF">2021-10-11T08:06:27Z</dcterms:created>
  <dcterms:modified xsi:type="dcterms:W3CDTF">2021-10-11T08:06:27Z</dcterms:modified>
</cp:coreProperties>
</file>