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Greek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style of Greek columns (more decorative and narrow)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narrative poems celebrating heroic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military formation in which soldiers walk did by side, spear in one hand, shield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city-state (ex. Athens and Sparta)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by Alexander the Great - a mix of Greek, Egyptian, Persian, and Indian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time of peace and prosperity with developments in art, literature, science, math, and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which contained slapstick humor and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stories told by Greeks about their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temple for the Goddess Athena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ruled DIRECTLY by the citizens (government of Athens)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ruled by a few powerful people (the government of Sparta)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 air theater used for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art that valued balance, order, and proportion = REALISTIC AND LIFELIKE!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style of Greek columns (most elaborate and thinnest)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thinkers who tried to use observation and reason to understand why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north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style of Greek columns (plain and thick)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 of the Hellenistic world, located on the Nile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fortified upper part of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drama about common themes such as love, hate, war, betrayal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Greek Vocabulary</dc:title>
  <dcterms:created xsi:type="dcterms:W3CDTF">2021-10-11T08:05:03Z</dcterms:created>
  <dcterms:modified xsi:type="dcterms:W3CDTF">2021-10-11T08:05:03Z</dcterms:modified>
</cp:coreProperties>
</file>