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aspect or personal behavior or life-style, an environmental exposure, or a inborn or inherited characteristic, that, on the basis of the epidemiologic evidence, is known to be associated with health related conditions considered importo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 of population migration from rural areas in addition to natural urban demographic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shift in the pattern of disease from communicable diseases to noncommunicable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complete physical, mental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application of the principles of public health to health problems and challenges that transcend national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Sickness or any departure, subjective or objective, from a psychological or physiological state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circumstances or the  conditions conditions in which people are born, grow, live, work and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shift from a pattern of high fertility and high mortality to low fertility and low mortality, with population growth occurring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Consistent set of indicators to measure health status (i.e Infant mortality 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preventing disease, prolonging life, and promoting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Health</dc:title>
  <dcterms:created xsi:type="dcterms:W3CDTF">2021-10-11T08:04:58Z</dcterms:created>
  <dcterms:modified xsi:type="dcterms:W3CDTF">2021-10-11T08:04:58Z</dcterms:modified>
</cp:coreProperties>
</file>