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Awareness    </w:t>
      </w:r>
      <w:r>
        <w:t xml:space="preserve">   Health    </w:t>
      </w:r>
      <w:r>
        <w:t xml:space="preserve">   Heart    </w:t>
      </w:r>
      <w:r>
        <w:t xml:space="preserve">   Journey    </w:t>
      </w:r>
      <w:r>
        <w:t xml:space="preserve">   Uniqueness    </w:t>
      </w:r>
      <w:r>
        <w:t xml:space="preserve">   Goals    </w:t>
      </w:r>
      <w:r>
        <w:t xml:space="preserve">   Therapy    </w:t>
      </w:r>
      <w:r>
        <w:t xml:space="preserve">   Yoga    </w:t>
      </w:r>
      <w:r>
        <w:t xml:space="preserve">   Mental    </w:t>
      </w:r>
      <w:r>
        <w:t xml:space="preserve">   Intellectual    </w:t>
      </w:r>
      <w:r>
        <w:t xml:space="preserve">   Biking    </w:t>
      </w:r>
      <w:r>
        <w:t xml:space="preserve">   Hygiene    </w:t>
      </w:r>
      <w:r>
        <w:t xml:space="preserve">   Love    </w:t>
      </w:r>
      <w:r>
        <w:t xml:space="preserve">   Live    </w:t>
      </w:r>
      <w:r>
        <w:t xml:space="preserve">   Laugh    </w:t>
      </w:r>
      <w:r>
        <w:t xml:space="preserve">   Emotional    </w:t>
      </w:r>
      <w:r>
        <w:t xml:space="preserve">   Give Back    </w:t>
      </w:r>
      <w:r>
        <w:t xml:space="preserve">   Activities    </w:t>
      </w:r>
      <w:r>
        <w:t xml:space="preserve">   Social    </w:t>
      </w:r>
      <w:r>
        <w:t xml:space="preserve">   Wellness    </w:t>
      </w:r>
      <w:r>
        <w:t xml:space="preserve">   Exercise    </w:t>
      </w:r>
      <w:r>
        <w:t xml:space="preserve">   Hydrate    </w:t>
      </w:r>
      <w:r>
        <w:t xml:space="preserve">   Balance    </w:t>
      </w:r>
      <w:r>
        <w:t xml:space="preserve">   Walking    </w:t>
      </w:r>
      <w:r>
        <w:t xml:space="preserve">   Eating Healthy    </w:t>
      </w:r>
      <w:r>
        <w:t xml:space="preserve">   Swimming    </w:t>
      </w:r>
      <w:r>
        <w:t xml:space="preserve">   Spiritual    </w:t>
      </w:r>
      <w:r>
        <w:t xml:space="preserve">   Physical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Health Awareness</dc:title>
  <dcterms:created xsi:type="dcterms:W3CDTF">2021-10-11T08:05:08Z</dcterms:created>
  <dcterms:modified xsi:type="dcterms:W3CDTF">2021-10-11T08:05:08Z</dcterms:modified>
</cp:coreProperties>
</file>