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Hunger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war    </w:t>
      </w:r>
      <w:r>
        <w:t xml:space="preserve">   share    </w:t>
      </w:r>
      <w:r>
        <w:t xml:space="preserve">   poverty    </w:t>
      </w:r>
      <w:r>
        <w:t xml:space="preserve">   jobless    </w:t>
      </w:r>
      <w:r>
        <w:t xml:space="preserve">   hungry    </w:t>
      </w:r>
      <w:r>
        <w:t xml:space="preserve">   homeless    </w:t>
      </w:r>
      <w:r>
        <w:t xml:space="preserve">   help    </w:t>
      </w:r>
      <w:r>
        <w:t xml:space="preserve">   grow    </w:t>
      </w:r>
      <w:r>
        <w:t xml:space="preserve">   give    </w:t>
      </w:r>
      <w:r>
        <w:t xml:space="preserve">   food    </w:t>
      </w:r>
      <w:r>
        <w:t xml:space="preserve">   farm    </w:t>
      </w:r>
      <w:r>
        <w:t xml:space="preserve">   family    </w:t>
      </w:r>
      <w:r>
        <w:t xml:space="preserve">   drought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Hunger Word Search</dc:title>
  <dcterms:created xsi:type="dcterms:W3CDTF">2021-10-11T08:04:46Z</dcterms:created>
  <dcterms:modified xsi:type="dcterms:W3CDTF">2021-10-11T08:04:46Z</dcterms:modified>
</cp:coreProperties>
</file>