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Overabundance of people in a region or country that lacks sufficient resources to adequately provide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yearn to possess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 with an established agriculture and industry, advanced technology, and a strong educational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goods or services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 of disease across a large area, country, continent, or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whole world;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fertile or semi-desert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destruction of forests, especially the rain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people from poor regions to more wealthy regions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relying on or being controlled by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relationship, controlled by a developed nation, in which a less developed nation exports raw materials to the developed nation and imports manufactured tools, capital, and technology know-how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altering the chemical codes carried by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 with limited resources that faces obstacles in acheiving modern industrial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 goods or services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raw material or primary agricultural product that can be bought and sold, such as copper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experienced or done by each of two or more parties toward the other 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Interdependence</dc:title>
  <dcterms:created xsi:type="dcterms:W3CDTF">2021-10-11T08:05:58Z</dcterms:created>
  <dcterms:modified xsi:type="dcterms:W3CDTF">2021-10-11T08:05:58Z</dcterms:modified>
</cp:coreProperties>
</file>